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Betriebstechnikerin</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Betriebstechnikerin in Ihrem Unternehmen. Mit meiner technischen Ausbildung und Erfahrung in der Reparatur und Wartung von Maschinen und Anlagen bin ich überzeugt, in dieser Rolle erfolgreich zu sein.</w:t>
        <w:br/>
        <w:br/>
        <w:t>Ich freue mich auf ein persönliches Gespräch.</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