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Betriebswirt fuer Verkehr Logistik</w:t>
      </w:r>
    </w:p>
    <w:p>
      <w:r>
        <w:t>Sehr geehrte Damen und Herren,</w:t>
      </w:r>
    </w:p>
    <w:p>
      <w:r>
        <w:t>Mit großem Interesse habe ich Ihre Anzeige für die Position des Betriebswirts für Verkehr und Logistik gelesen. Ich habe mein Studium im Bereich Betriebswirtschaft mit dem Schwerpunkt Verkehr und Logistik abgeschlossen und bringe praktische Erfahrungen in der Logistikplanung mit.</w:t>
      </w:r>
    </w:p>
    <w:p>
      <w:r>
        <w:t>Ich freue mich darauf, meine Kenntnisse in Ihrem Unternehmen einzubringen.</w:t>
      </w:r>
    </w:p>
    <w:p>
      <w:r>
        <w:t>Berufserfahrung:</w:t>
      </w:r>
    </w:p>
    <w:p>
      <w:r>
        <w:t>Betriebswirt für Verkehr und Logistik bei Logistik GmbH (01/2018 - heute)</w:t>
      </w:r>
    </w:p>
    <w:p>
      <w:r>
        <w:t>Planung und Koordination von Transport- und Logistikprozessen</w:t>
      </w:r>
    </w:p>
    <w:p>
      <w:r>
        <w:t>Optimierung der Logistikabläufe und Kostenkontrolle</w:t>
      </w:r>
    </w:p>
    <w:p>
      <w:r>
        <w:t>Ausbildung:</w:t>
      </w:r>
    </w:p>
    <w:p>
      <w:r>
        <w:t>Bachelor in Betriebswirtschaft - Hochschule für Verkehr und Logistik (09/2012 - 08/2016)</w:t>
      </w:r>
    </w:p>
    <w:p>
      <w:r>
        <w:t>Fähigkeiten:</w:t>
      </w:r>
    </w:p>
    <w:p>
      <w:r>
        <w:t>Erfahrung in der Logistikplanung und Prozessoptimierung</w:t>
      </w:r>
    </w:p>
    <w:p>
      <w:r>
        <w:t>Kenntnisse in der Kosten- und Finanzanalyse</w:t>
      </w:r>
    </w:p>
    <w:p>
      <w:r>
        <w:t>Starke organisatorische Fähigkeiten und Teamarbeit</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