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Betriebswirt fuer allgemeine Betriebswirtschaft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Betriebswirt im Bereich allgemeine Betriebswirtschaft in Ihrem Unternehmen. Meine Erfahrungen und Fähigkeiten im Bereich Unternehmensführung und Marktanalyse machen mich zu einem idealen Kandidaten für die Position.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