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Betriebswirt im Aussenhandel</w:t>
      </w:r>
    </w:p>
    <w:p>
      <w:pPr>
        <w:jc w:val="left"/>
      </w:pPr>
      <w:r>
        <w:rPr>
          <w:sz w:val="24"/>
        </w:rPr>
        <w:t>Max Mustermann</w:t>
        <w:br/>
        <w:t>Musterstraße 1</w:t>
        <w:br/>
        <w:t>12345 Musterstadt</w:t>
        <w:br/>
        <w:t>Telefon: 0123-456789</w:t>
        <w:br/>
        <w:t>E-Mail: max.mustermann@email.com</w:t>
        <w:br/>
        <w:br/>
        <w:t>Sehr geehrte Damen und Herren,</w:t>
        <w:br/>
        <w:br/>
        <w:t>hiermit bewerbe ich mich um die Position des Betriebswirts im Außenhandel. Mein Studium im Bereich Betriebswirtschaft und meine beruflichen Erfahrungen im internationalen Handel haben mir fundierte Kenntnisse im internationalen Wirtschaftsrecht, in der Zollabwicklung und im internationalen Vertrieb verschafft.</w:t>
        <w:br/>
        <w:br/>
        <w:t>Ich freue mich darauf, meine Fähigkeiten und Erfahrungen in Ihrem Unternehmen einzusetzen.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