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Betriebswirtin fuer Textil</w:t>
      </w:r>
    </w:p>
    <w:p>
      <w:pPr>
        <w:jc w:val="left"/>
      </w:pPr>
      <w:r>
        <w:rPr>
          <w:sz w:val="24"/>
        </w:rPr>
        <w:t>Max Mustermann</w:t>
        <w:br/>
        <w:t>Musterstraße 1</w:t>
        <w:br/>
        <w:t>12345 Musterstadt</w:t>
        <w:br/>
        <w:t>Telefon: 0123-456789</w:t>
        <w:br/>
        <w:t>E-Mail: max.mustermann@email.com</w:t>
        <w:br/>
        <w:br/>
        <w:t>Sehr geehrte Damen und Herren,</w:t>
        <w:br/>
        <w:br/>
        <w:t>ich bewerbe mich hiermit um die Position der Betriebswirtin im Bereich Textil. Durch mein Studium der Betriebswirtschaft und meine praktische Erfahrung in der Textilindustrie bin ich in der Lage, sowohl die betriebswirtschaftlichen als auch die spezifischen Anforderungen der Textilbranche zu verstehen und umzusetzen.</w:t>
        <w:br/>
        <w:br/>
        <w:t>Ich freue mich auf die Möglichkeit, meine Expertise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