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Bewerbung als Betriebswirtin fuer Verkehr Logistik</w:t>
      </w:r>
    </w:p>
    <w:p>
      <w:r>
        <w:t>Sehr geehrte Damen und Herren,</w:t>
      </w:r>
    </w:p>
    <w:p>
      <w:r>
        <w:t>Mit Interesse habe ich Ihre Ausschreibung für die Position der Betriebswirtin für Verkehr und Logistik gelesen und möchte mich um diese Stelle bewerben. Ich habe mein Studium der Betriebswirtschaft erfolgreich abgeschlossen und bringe fundierte Kenntnisse im Bereich der Logistikplanung und Verkehrsoptimierung mit.</w:t>
      </w:r>
    </w:p>
    <w:p>
      <w:r>
        <w:t>Ich freue mich darauf, mein Wissen in Ihrem Unternehmen einzubringen.</w:t>
      </w:r>
    </w:p>
    <w:p>
      <w:r>
        <w:t>Berufserfahrung:</w:t>
      </w:r>
    </w:p>
    <w:p>
      <w:r>
        <w:t>Betriebswirtin für Verkehr und Logistik bei Logistik AG (02/2017 - heute)</w:t>
      </w:r>
    </w:p>
    <w:p>
      <w:r>
        <w:t>Koordination und Planung von Logistikprozessen</w:t>
      </w:r>
    </w:p>
    <w:p>
      <w:r>
        <w:t>Optimierung von Transportabläufen und Reduzierung von Logistikkosten</w:t>
      </w:r>
    </w:p>
    <w:p>
      <w:r>
        <w:t>Ausbildung:</w:t>
      </w:r>
    </w:p>
    <w:p>
      <w:r>
        <w:t>Bachelor in Betriebswirtschaft - Universität Musterstadt (09/2012 - 08/2015)</w:t>
      </w:r>
    </w:p>
    <w:p>
      <w:r>
        <w:t>Fähigkeiten:</w:t>
      </w:r>
    </w:p>
    <w:p>
      <w:r>
        <w:t>Kenntnisse in der Planung und Organisation von Logistikprozessen</w:t>
      </w:r>
    </w:p>
    <w:p>
      <w:r>
        <w:t>Erfahrung in der Kostenanalyse und Prozessoptimierung</w:t>
      </w:r>
    </w:p>
    <w:p>
      <w:r>
        <w:t>Gute Kommunikations- und Teamfähigkeiten</w:t>
      </w:r>
    </w:p>
    <w:p>
      <w:r>
        <w:t>Mit freundlichen Grüßen</w:t>
      </w:r>
    </w:p>
    <w:p>
      <w: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