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Bewährungshelfer</w:t>
      </w:r>
    </w:p>
    <w:p>
      <w:r>
        <w:t>Sehr geehrte Damen und Herren,</w:t>
        <w:br/>
        <w:br/>
        <w:t>mit Interesse habe ich Ihre Anzeige für die Position des Bewährungshelfers gelesen. Ich bin ausgebildeter Sozialarbeiter und habe umfangreiche Erfahrungen in der Arbeit mit Menschen in schwierigen Lebenslagen. Besonders im Bereich der Resozialisierung konnte ich meine Fähigkeiten in der praktischen Betreuung von Klienten unter Beweis stellen.</w:t>
        <w:br/>
        <w:br/>
        <w:t>Ich freue mich darauf, meine Erfahrungen in Ihrem Team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