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Bewerbung als Bibliothekar</w:t>
      </w:r>
    </w:p>
    <w:p>
      <w:r>
        <w:t>Sehr geehrte Damen und Herren,</w:t>
        <w:br/>
        <w:br/>
        <w:t>nachdem ich Ihre Stellenausschreibung für die Position des Bibliothekars gelesen habe, bewerbe ich mich um diese Stelle. Ich habe eine Ausbildung als Bibliothekar und langjährige Erfahrung in der Verwaltung von Informationsmaterialien sowie der Unterstützung von Nutzern bei der Recherche. Besonders wichtig sind mir der Erhalt und die Pflege von Bibliotheksbeständen sowie die Implementierung von effizienten Informationssystemen.</w:t>
        <w:br/>
        <w:br/>
        <w:t>Ich freue mich, in Ihrem Team tätig zu werden.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