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Bibliothekarin</w:t>
      </w:r>
    </w:p>
    <w:p>
      <w:r>
        <w:t>Sehr geehrte Damen und Herren,</w:t>
        <w:br/>
        <w:br/>
        <w:t>mit großem Interesse habe ich Ihre Stellenanzeige für die Position der Bibliothekarin gelesen. Ich bin ausgebildete Bibliothekarin und habe umfangreiche Erfahrungen in der Betreuung von Bibliotheksnutzern sowie in der Pflege von Beständen. Meine Leidenschaft für Literatur und mein organisatorisches Talent zeichnen mich aus.</w:t>
        <w:br/>
        <w:br/>
        <w:t>Ich freue mich auf die Möglichkeit, meine Fähigkeiten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