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Bilanzbuchhalter</w:t>
      </w:r>
    </w:p>
    <w:p>
      <w:r>
        <w:t>Sehr geehrte Damen und Herren,</w:t>
        <w:br/>
        <w:br/>
        <w:t>nachdem ich Ihre Anzeige für die Position des Bilanzbuchhalters gelesen habe, möchte ich mich für die Stelle bewerben. Ich bin ein erfahrener Bilanzbuchhalter und habe umfangreiche Kenntnisse in der Erstellung von Jahresabschlüssen, der Finanzanalyse und der Optimierung von Buchhaltungsprozessen. Dabei lege ich größten Wert auf Genauigkeit und Effizienz.</w:t>
        <w:br/>
        <w:br/>
        <w:t>Ich freue mich darauf, meine Expertise in Ihrem Unternehmen einzusetzen.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