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Bewerbung als Bilanzbuchhalterin</w:t>
      </w:r>
    </w:p>
    <w:p>
      <w:r>
        <w:t>Sehr geehrte Damen und Herren,</w:t>
        <w:br/>
        <w:br/>
        <w:t>mit großem Interesse habe ich Ihre Stellenanzeige für die Position der Bilanzbuchhalterin gelesen. Ich bin ausgebildete Bilanzbuchhalterin mit langjähriger Erfahrung im Finanzwesen und der Erstellung von Jahresabschlüssen. Mein Fokus liegt auf einer präzisen und zuverlässigen Buchführung sowie einer erfolgreichen Optimierung von Steuerprozessen.</w:t>
        <w:br/>
        <w:br/>
        <w:t>Ich freue mich auf die Chance, meine Fähigkeiten in Ihrem Unternehmen einzubringen.</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