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Bildhauer</w:t>
      </w:r>
    </w:p>
    <w:p>
      <w:r>
        <w:t>Sehr geehrte Damen und Herren,</w:t>
        <w:br/>
        <w:br/>
        <w:t>nachdem ich Ihre Stellenanzeige gelesen habe, möchte ich mich um die Position des Bildhauers bewerben. Ich habe mein Handwerk in verschiedenen Kunstprojekten und bei renommierten Bildhauerwerkstätten weiterentwickelt. Besondere Schwerpunkte setzte ich auf die Gestaltung von Skulpturen aus verschiedensten Materialien und auf die Umsetzung künstlerischer Visionen.</w:t>
        <w:br/>
        <w:br/>
        <w:t>Ich freue mich darauf, in einem kreativen Team an interessanten Projekten zu arbeiten und meine Fähigkeiten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