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Bildhauerin</w:t>
      </w:r>
    </w:p>
    <w:p>
      <w:r>
        <w:t>Sehr geehrte Damen und Herren,</w:t>
        <w:br/>
        <w:br/>
        <w:t>mit großem Interesse habe ich Ihre Stellenausschreibung für die Position der Bildhauerin gelesen. Ich habe eine Ausbildung als Bildhauerin abgeschlossen und während meiner Tätigkeit in verschiedenen Galerien und Kunstprojekten mein handwerkliches Können sowie meine künstlerische Kreativität unter Beweis gestellt.</w:t>
        <w:br/>
        <w:br/>
        <w:t>Ich freue mich darauf, meine Fähigkeiten in Ihrem Unternehmen einzubringen und mit Ihnen zusammenzuarbeiten.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