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Binnenschiffer</w:t>
      </w:r>
    </w:p>
    <w:p>
      <w:r>
        <w:t>Sehr geehrte Damen und Herren,</w:t>
      </w:r>
    </w:p>
    <w:p>
      <w:r>
        <w:t>Ich bewerbe mich um die Position des Binnenschiffers in Ihrem Unternehmen.</w:t>
      </w:r>
    </w:p>
    <w:p>
      <w:r>
        <w:t>Ich habe langjährige Erfahrung in der Schifffahrt und besitze die erforderlichen Zertifikate für den Binnenschifffahrtsverkehr.</w:t>
      </w:r>
    </w:p>
    <w:p>
      <w:r>
        <w:t>Ich bin es gewohnt, sowohl selbstständig als auch im Team zu arbeiten und habe stets höchste Sicherheitsstandards beachtet.</w:t>
      </w:r>
    </w:p>
    <w:p>
      <w:r>
        <w:t>Ich freue mich auf ein persönliches Gespräch, um mich Ihnen vorzustellen.</w:t>
      </w:r>
    </w:p>
    <w:p>
      <w:r>
        <w:t>Mit freundlichen Grüßen,</w:t>
      </w:r>
    </w:p>
    <w:p>
      <w:r>
        <w:t>Peter Beispiel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