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Binnenschifferin</w:t>
      </w:r>
    </w:p>
    <w:p>
      <w:r>
        <w:t>Sehr geehrte Damen und Herren,</w:t>
        <w:br/>
        <w:br/>
        <w:t>mit großem Interesse habe ich Ihre Ausschreibung für die Position der Binnenschifferin gelesen. Ich bin eine ausgebildete Schifferin mit jahrelanger Erfahrung auf verschiedenen Gewässern. Zu meinen Stärken zählen die präzise Navigation und die Fähigkeit, schwierige Situationen ruhig und effizient zu meistern.</w:t>
        <w:br/>
        <w:br/>
        <w:t>Ich würde mich sehr freuen, Teil Ihres Teams zu werden.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