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Binnenschifffahrtskapitän</w:t>
      </w:r>
    </w:p>
    <w:p>
      <w:r>
        <w:t>Sehr geehrte Damen und Herren,</w:t>
        <w:br/>
        <w:br/>
        <w:t>mit Begeisterung habe ich Ihre Anzeige für die Position des Binnenschifffahrtskapitäns gelesen. Ich bin ausgebildeter Kapitän und verfüge über mehr als 10 Jahre Erfahrung im sicheren Führen von Binnenschiffen. Meine fundierte Kenntnis der Schifffahrtsvorschriften und meines Verantwortungsbereichs haben es mir ermöglicht, zahlreiche Lieferungen effizient und sicher abzuwickeln.</w:t>
        <w:br/>
        <w:br/>
        <w:t>Ich freue mich auf die Möglichkeit, meine Erfahrungen und Fähigkeiten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