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Biologe</w:t>
      </w:r>
    </w:p>
    <w:p>
      <w:r>
        <w:t>Sehr geehrte Damen und Herren,</w:t>
      </w:r>
    </w:p>
    <w:p>
      <w:r>
        <w:t>Hiermit bewerbe ich mich um die Position des Biologen in Ihrem Unternehmen.</w:t>
      </w:r>
    </w:p>
    <w:p>
      <w:r>
        <w:t>Ich habe mein Studium der Biologie abgeschlossen und meine Kenntnisse in verschiedenen Bereichen der biologischen Forschung vertieft.</w:t>
      </w:r>
    </w:p>
    <w:p>
      <w:r>
        <w:t>In meiner letzten Anstellung konnte ich fundierte Erfahrungen in der molekularen Biologie und der Datenanalyse sammeln.</w:t>
      </w:r>
    </w:p>
    <w:p>
      <w:r>
        <w:t>Ich freue mich darauf, meine Fähigkeiten in Ihrem Unternehmen einzusetzen.</w:t>
      </w:r>
    </w:p>
    <w:p>
      <w:r>
        <w:t>Mit freundlichen Grüßen,</w:t>
      </w:r>
    </w:p>
    <w:p>
      <w:r>
        <w:t>Thomas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