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Biologielaborant</w:t>
      </w:r>
    </w:p>
    <w:p>
      <w:r>
        <w:t>Sehr geehrte Damen und Herren,</w:t>
      </w:r>
    </w:p>
    <w:p>
      <w:r>
        <w:t>Ich habe Ihr Stellenangebot für die Position des Biologielaboranten gesehen und bewerbe mich hiermit.</w:t>
      </w:r>
    </w:p>
    <w:p>
      <w:r>
        <w:t>Mit meiner Ausbildung zum Biologielaboranten und meiner Erfahrung in der Laborarbeit bin ich überzeugt, dass ich einen wertvollen Beitrag zu Ihrem Team leisten kann.</w:t>
      </w:r>
    </w:p>
    <w:p>
      <w:r>
        <w:t>Ich habe sowohl in der mikrobiologischen als auch in der chemischen Analyse umfangreiche Erfahrung.</w:t>
      </w:r>
    </w:p>
    <w:p>
      <w:r>
        <w:t>Über die Möglichkeit, meine Bewerbung in einem persönlichen Gespräch zu erörtern, würde ich mich freuen.</w:t>
      </w:r>
    </w:p>
    <w:p>
      <w:r>
        <w:t>Mit freundlichen Grüßen,</w:t>
      </w:r>
    </w:p>
    <w:p>
      <w:r>
        <w:t>Karl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