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Bewerbung als Biologielaborantin</w:t>
      </w:r>
    </w:p>
    <w:p>
      <w:r>
        <w:t>Sehr geehrte Damen und Herren,</w:t>
      </w:r>
    </w:p>
    <w:p>
      <w:r>
        <w:t>Mit großem Interesse habe ich Ihre Stellenanzeige für die Position der Biologielaborantin gelesen und möchte mich um diese Stelle bewerben.</w:t>
      </w:r>
    </w:p>
    <w:p>
      <w:r>
        <w:t>Ich habe eine Ausbildung zur Biologielaborantin abgeschlossen und konnte bereits in verschiedenen Laboren wertvolle Erfahrungen sammeln.</w:t>
      </w:r>
    </w:p>
    <w:p>
      <w:r>
        <w:t>Ich bin mit der Durchführung von Experimenten und der Analyse von biologischen Proben bestens vertraut.</w:t>
      </w:r>
    </w:p>
    <w:p>
      <w:r>
        <w:t>Ich freue mich darauf, in einem persönlichen Gespräch mehr über die Position zu erfahren.</w:t>
      </w:r>
    </w:p>
    <w:p>
      <w:r>
        <w:t>Mit freundlichen Grüßen,</w:t>
      </w:r>
    </w:p>
    <w:p>
      <w:r>
        <w:t>Sabine Beispiel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