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Biologiemodellmacher</w:t>
      </w:r>
    </w:p>
    <w:p>
      <w:r>
        <w:t>Sehr geehrte Damen und Herren,</w:t>
      </w:r>
    </w:p>
    <w:p>
      <w:r>
        <w:t>Mit Begeisterung bewerbe ich mich um die Position des Biologiemodellmachers in Ihrem Unternehmen.</w:t>
      </w:r>
    </w:p>
    <w:p>
      <w:r>
        <w:t>Ich habe mein Studium der Biologie abgeschlossen und mich auf das Erstellen von biologischen Modellen spezialisiert.</w:t>
      </w:r>
    </w:p>
    <w:p>
      <w:r>
        <w:t>In den letzten Jahren habe ich viel Erfahrung in der Erstellung von 3D-Modellen und Simulationen für wissenschaftliche Zwecke gesammelt.</w:t>
      </w:r>
    </w:p>
    <w:p>
      <w:r>
        <w:t>Ich freue mich darauf, meine Erfahrungen in Ihrem Unternehmen einzubringen.</w:t>
      </w:r>
    </w:p>
    <w:p>
      <w:r>
        <w:t>Mit freundlichen Grüßen,</w:t>
      </w:r>
    </w:p>
    <w:p>
      <w:r>
        <w:t>Max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