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Bodenleger</w:t>
      </w:r>
    </w:p>
    <w:p>
      <w:r>
        <w:t>Sehr geehrte Damen und Herren,</w:t>
      </w:r>
    </w:p>
    <w:p>
      <w:r>
        <w:t>Mit Interesse habe ich Ihre Anzeige für die Position als Bodenleger gelesen.</w:t>
      </w:r>
    </w:p>
    <w:p>
      <w:r>
        <w:t>Ich habe meine Ausbildung zum Bodenleger abgeschlossen und besitze über 4 Jahre Berufserfahrung.</w:t>
      </w:r>
    </w:p>
    <w:p>
      <w:r>
        <w:t>Meine Fähigkeiten umfassen das Verlegen von Fliesen, Teppichen und Parkettboden, was mich zu einem idealen Kandidaten für diese Position macht.</w:t>
      </w:r>
    </w:p>
    <w:p>
      <w:r>
        <w:t>Ich freue mich, Sie in einem persönlichen Gespräch von meinen Qualifikationen zu überzeugen.</w:t>
      </w:r>
    </w:p>
    <w:p>
      <w:r>
        <w:t>Mit freundlichen Grüßen,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