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Brand Manager</w:t>
      </w:r>
    </w:p>
    <w:p>
      <w:r>
        <w:t>Sehr geehrte Damen und Herren,</w:t>
      </w:r>
    </w:p>
    <w:p>
      <w:r>
        <w:t>Mit großem Interesse habe ich Ihre Ausschreibung für die Position des Brand Managers gelesen. Ich habe umfangreiche Erfahrung im Bereich Markenführung und Marketing und habe erfolgreich Markenstrategien entwickelt und umgesetzt.</w:t>
      </w:r>
    </w:p>
    <w:p>
      <w:r>
        <w:t>Ich freue mich darauf, meine Kenntnisse in Ihrem Unternehmen einzubringen.</w:t>
      </w:r>
    </w:p>
    <w:p>
      <w:r>
        <w:t>Berufserfahrung:</w:t>
      </w:r>
    </w:p>
    <w:p>
      <w:r>
        <w:t>Brand Manager bei Marketing GmbH (01/2017 - heute)</w:t>
      </w:r>
    </w:p>
    <w:p>
      <w:r>
        <w:t>Entwicklung und Umsetzung von Markenstrategien und Kampagnen</w:t>
      </w:r>
    </w:p>
    <w:p>
      <w:r>
        <w:t>Koordination von Marketingaktivitäten und Markenkommunikation</w:t>
      </w:r>
    </w:p>
    <w:p>
      <w:r>
        <w:t>Ausbildung:</w:t>
      </w:r>
    </w:p>
    <w:p>
      <w:r>
        <w:t>Bachelor in Marketing - Hochschule für Wirtschaft und Marketing (09/2012 - 08/2015)</w:t>
      </w:r>
    </w:p>
    <w:p>
      <w:r>
        <w:t>Fähigkeiten:</w:t>
      </w:r>
    </w:p>
    <w:p>
      <w:r>
        <w:t>Erfahrung in der Markenführung und strategischen Planung</w:t>
      </w:r>
    </w:p>
    <w:p>
      <w:r>
        <w:t>Kenntnisse in der Durchführung von Marketingkampagnen</w:t>
      </w:r>
    </w:p>
    <w:p>
      <w:r>
        <w:t>Kreativität und gutes analytisches Verständnis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