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Brand Managerin</w:t>
      </w:r>
    </w:p>
    <w:p>
      <w:r>
        <w:t>Sehr geehrte Damen und Herren,</w:t>
      </w:r>
    </w:p>
    <w:p>
      <w:r>
        <w:t>Ich bewerbe mich mit Begeisterung um die Position der Brand Managerin, die Sie ausgeschrieben haben. Ich habe umfangreiche Erfahrung im Bereich der Markenführung und Marketing und habe bereits erfolgreiche Strategien zur Markenpositionierung entwickelt.</w:t>
      </w:r>
    </w:p>
    <w:p>
      <w:r>
        <w:t>Ich freue mich darauf, mein kreatives und strategisches Wissen in Ihrem Unternehmen einzubringen.</w:t>
      </w:r>
    </w:p>
    <w:p>
      <w:r>
        <w:t>Berufserfahrung:</w:t>
      </w:r>
    </w:p>
    <w:p>
      <w:r>
        <w:t>Brand Managerin bei Kreativagentur GmbH (03/2016 - heute)</w:t>
      </w:r>
    </w:p>
    <w:p>
      <w:r>
        <w:t>Entwicklung und Umsetzung von Marketingstrategien und Markenkommunikation</w:t>
      </w:r>
    </w:p>
    <w:p>
      <w:r>
        <w:t>Führung von Markenprojekten und Durchführung von Werbemaßnahmen</w:t>
      </w:r>
    </w:p>
    <w:p>
      <w:r>
        <w:t>Ausbildung:</w:t>
      </w:r>
    </w:p>
    <w:p>
      <w:r>
        <w:t>Bachelor in Marketing und Kommunikation - Universität Musterstadt (09/2012 - 08/2015)</w:t>
      </w:r>
    </w:p>
    <w:p>
      <w:r>
        <w:t>Fähigkeiten:</w:t>
      </w:r>
    </w:p>
    <w:p>
      <w:r>
        <w:t>Kenntnisse in der strategischen Markenführung und Analyse</w:t>
      </w:r>
    </w:p>
    <w:p>
      <w:r>
        <w:t>Erfahrung im Projektmanagement und in der Markenkampagnenführung</w:t>
      </w:r>
    </w:p>
    <w:p>
      <w:r>
        <w:t>Kreativität und strategisches Denken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