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Sehr geehrte Damen und Herren,</w:t>
        <w:br/>
        <w:br/>
        <w:t>ich bewerbe mich hiermit um die Position als Brauer &amp; Maelzer.</w:t>
      </w:r>
    </w:p>
    <w:p>
      <w:r>
        <w:t>Mit großem Interesse habe ich Ihre Stellenanzeige auf der Website XYZ gelesen und möchte mich Ihnen als hochmotivierte/r Kandidat/in vorstellen.</w:t>
      </w:r>
    </w:p>
    <w:p>
      <w:r>
        <w:t>Ich habe bereits Erfahrungen im entsprechenden Bereich gesammelt und bin überzeugt, dass meine Fähigkeiten und meine Leidenschaft für diesen Beruf mich zu einer idealen Besetzung für diese Stelle machen.</w:t>
      </w:r>
    </w:p>
    <w:p>
      <w:r>
        <w:t>Zu meinen Stärken zählen unter anderem Teamfähigkeit, Zuverlässigkeit und eine schnelle Auffassungsgabe.</w:t>
      </w:r>
    </w:p>
    <w:p>
      <w:r>
        <w:br/>
        <w:t>Ich freue mich auf die Möglichkeit, mich persönlich bei Ihnen vorzustellen und stehe Ihnen für Rückfragen jederzeit gerne zur Verfügung.</w:t>
        <w:br/>
        <w:br/>
        <w:t>Mit freundlichen Grüßen</w:t>
        <w:br/>
        <w:t>[Ihr 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