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Konditor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Konditor in Ihrem Unternehmen. Mit meiner Ausbildung im Konditorenhandwerk und meiner Erfahrung in der Herstellung von Süßwaren und Torten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