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Bewerbung: Duales Studium</w:t>
      </w:r>
    </w:p>
    <w:p>
      <w:pPr>
        <w:pStyle w:val="Heading2"/>
      </w:pPr>
      <w:r>
        <w:t>Einleitung</w:t>
      </w:r>
    </w:p>
    <w:p>
      <w:r>
        <w:t>Sehr geehrte/r [Name],</w:t>
        <w:br/>
        <w:br/>
        <w:t>hiermit bewerbe ich mich um einen Platz im dualen Studium [Studiengang] bei Ihrem Unternehmen.</w:t>
      </w:r>
    </w:p>
    <w:p>
      <w:pPr>
        <w:pStyle w:val="Heading2"/>
      </w:pPr>
      <w:r>
        <w:t>Warum dieses Studium</w:t>
      </w:r>
    </w:p>
    <w:p>
      <w:r>
        <w:t>Mein Interesse an [Studiengang] wurde durch [Erfahrung] geweckt. Ich möchte die Kombination aus Theorie und Praxis optimal nutzen.</w:t>
      </w:r>
    </w:p>
    <w:p>
      <w:pPr>
        <w:pStyle w:val="Heading2"/>
      </w:pPr>
      <w:r>
        <w:t>Meine Stärken</w:t>
      </w:r>
    </w:p>
    <w:p>
      <w:r>
        <w:t>Ich bringe mit:</w:t>
        <w:br/>
        <w:t>- [Fähigkeit 1]</w:t>
        <w:br/>
        <w:t>- [Fähigkeit 2]</w:t>
        <w:br/>
        <w:t>- [Fähigkeit 3]</w:t>
      </w:r>
    </w:p>
    <w:p>
      <w:pPr>
        <w:pStyle w:val="Heading2"/>
      </w:pPr>
      <w:r>
        <w:t>Abschluss</w:t>
      </w:r>
    </w:p>
    <w:p>
      <w:r>
        <w:t>Ich freue mich auf die Möglichkeit, mein Studium mit Ihnen zu absolvieren.</w:t>
        <w:br/>
        <w:br/>
        <w:t>Mit freundlichen Grüßen,</w:t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