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Betreff: Bewerbung nach Elternzeit</w:t>
        <w:br/>
        <w:br/>
        <w:t>Sehr geehrte Damen und Herren,</w:t>
        <w:br/>
        <w:br/>
        <w:t>Ich bewerbe mich um die Position [Stellenbezeichnung] in Ihrem Unternehmen. Nach meiner Elternzeit bin ich nun wieder bereit, in den Beruf zurückzukehren.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