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Bewerbungsanschreiben</w:t>
      </w:r>
    </w:p>
    <w:p>
      <w:r>
        <w:t>Sehr geehrte Damen und Herren,</w:t>
        <w:br/>
        <w:br/>
        <w:t>hiermit bewerbe ich mich um die ausgeschriebene Position als [Position]. Durch meine Erfahrungen und Qualifikationen bin ich überzeugt, dass ich die Anforderungen der Stelle hervorragend erfülle.</w:t>
        <w:br/>
        <w:br/>
        <w:t>Ich freue mich auf die Möglichkeit, mich in einem persönlichen Gespräch vorzustellen.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