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Bewerbungsanschreiben</w:t>
      </w:r>
    </w:p>
    <w:p>
      <w:pPr>
        <w:pStyle w:val="Heading2"/>
      </w:pPr>
      <w:r>
        <w:t>Einleitung</w:t>
      </w:r>
    </w:p>
    <w:p>
      <w:r>
        <w:t>Sehr geehrte Damen und Herren,</w:t>
        <w:br/>
        <w:br/>
        <w:t>anbei sende ich Ihnen mein Bewerbungsanschreiben auf die Stelle als [Position].</w:t>
      </w:r>
    </w:p>
    <w:p>
      <w:pPr>
        <w:pStyle w:val="Heading2"/>
      </w:pPr>
      <w:r>
        <w:t>Kompetenzen</w:t>
      </w:r>
    </w:p>
    <w:p>
      <w:r>
        <w:t>Ich bringe folgende Qualifikationen mit:</w:t>
        <w:br/>
        <w:t>- Fähigkeit A</w:t>
        <w:br/>
        <w:t>- Fähigkeit B</w:t>
      </w:r>
    </w:p>
    <w:p>
      <w:pPr>
        <w:pStyle w:val="Heading2"/>
      </w:pPr>
      <w:r>
        <w:t>Schluss</w:t>
      </w:r>
    </w:p>
    <w:p>
      <w:r>
        <w:t>Vielen Dank für die Berücksichtigung meiner Bewerbung. Mit freundlichen Grüßen,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