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Bewerbungsanschreiben 3</w:t>
      </w:r>
    </w:p>
    <w:p>
      <w:pPr>
        <w:pStyle w:val="Heading1"/>
      </w:pPr>
      <w:r>
        <w:t>Einleitung</w:t>
      </w:r>
    </w:p>
    <w:p>
      <w:r>
        <w:t>Sehr geehrte Damen und Herren, hiermit bewerbe ich mich um die Position als [Position] in Ihrem Unternehmen.</w:t>
      </w:r>
    </w:p>
    <w:p/>
    <w:p>
      <w:pPr>
        <w:pStyle w:val="Heading1"/>
      </w:pPr>
      <w:r>
        <w:t>Qualifikationen</w:t>
      </w:r>
    </w:p>
    <w:p>
      <w:r>
        <w:t>Ich habe [Ausbildung/Studium] abgeschlossen und bringe umfassende Erfahrung in [Bereich] mit.</w:t>
      </w:r>
    </w:p>
    <w:p/>
    <w:p>
      <w:pPr>
        <w:pStyle w:val="Heading1"/>
      </w:pPr>
      <w:r>
        <w:t>Motivation</w:t>
      </w:r>
    </w:p>
    <w:p>
      <w:r>
        <w:t>Besonders interessiert mich [Aspekt], da ich in diesem Bereich bereits Erfahrungen gesammelt habe und meine Kenntnisse erweitern möchte.</w:t>
      </w:r>
    </w:p>
    <w:p/>
    <w:p>
      <w:pPr>
        <w:pStyle w:val="Heading1"/>
      </w:pPr>
      <w:r>
        <w:t>Schluss</w:t>
      </w:r>
    </w:p>
    <w:p>
      <w:r>
        <w:t>Ich freue mich darauf, mich persönlich bei Ihnen vorzustellen.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