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Bewerbungsanschreiben Din 5008</w:t>
      </w:r>
    </w:p>
    <w:p>
      <w:r>
        <w:br/>
        <w:t>Bewerbung um die Stelle als [Stellenbezeichnung] nach DIN 5008</w:t>
        <w:br/>
        <w:br/>
        <w:t>Sehr geehrte/r [Empfänger],</w:t>
        <w:br/>
        <w:br/>
        <w:t>hiermit bewerbe ich mich um die Stelle als [Stellenbezeichnung] in Ihrem Unternehmen. Ich habe die Position in Ihrer Stellenanzeige auf [Quelle] gefunden.</w:t>
        <w:br/>
        <w:br/>
        <w:t>1. Persönliche Daten:</w:t>
        <w:br/>
        <w:t xml:space="preserve">   - Name: [Ihr Name]</w:t>
        <w:br/>
        <w:t xml:space="preserve">   - Geburtsdatum: [Geburtsdatum]</w:t>
        <w:br/>
        <w:t xml:space="preserve">   - Adresse: [Adresse]</w:t>
        <w:br/>
        <w:t xml:space="preserve">   - Telefon: [Telefonnummer]</w:t>
        <w:br/>
        <w:br/>
        <w:t>2. Qualifikationen:</w:t>
        <w:br/>
        <w:t xml:space="preserve">   - [Qualifikationen]</w:t>
        <w:br/>
        <w:t>3. Motivation:</w:t>
        <w:br/>
        <w:t xml:space="preserve">   - [Warum bewerbe ich mich?]</w:t>
        <w:br/>
        <w:br/>
        <w:t>Ich freue mich darauf, meine Fähigkeiten in Ihrem Unternehmen einzusetzen und warte gespannt auf Ihre Antwort.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