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Bewerbungsdeckblatt</w:t>
      </w:r>
    </w:p>
    <w:p>
      <w:r>
        <w:t>Bewerbung als Softwareentwickler</w:t>
      </w:r>
    </w:p>
    <w:p>
      <w:r>
        <w:t>Name: Max Mustermann</w:t>
      </w:r>
    </w:p>
    <w:p>
      <w:r>
        <w:t>Adresse: Musterstraße 12, 12345 Musterstadt</w:t>
      </w:r>
    </w:p>
    <w:p>
      <w:r>
        <w:t>Telefon: 01234 567890</w:t>
      </w:r>
    </w:p>
    <w:p>
      <w:r>
        <w:t>E-Mail: max.mustermann@example.com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