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Bewerbungsdeckblatt</w:t>
      </w:r>
    </w:p>
    <w:p>
      <w:pPr>
        <w:pStyle w:val="Heading2"/>
      </w:pPr>
      <w:r>
        <w:t>Name</w:t>
      </w:r>
    </w:p>
    <w:p>
      <w:pPr>
        <w:pStyle w:val="ListBullet"/>
      </w:pPr>
      <w:r>
        <w:t>[Ihr Name]</w:t>
      </w:r>
    </w:p>
    <w:p>
      <w:pPr>
        <w:pStyle w:val="Heading2"/>
      </w:pPr>
      <w:r>
        <w:t>Beruf</w:t>
      </w:r>
    </w:p>
    <w:p>
      <w:pPr>
        <w:pStyle w:val="ListBullet"/>
      </w:pPr>
      <w:r>
        <w:t>[Berufsbezeichnung]</w:t>
      </w:r>
    </w:p>
    <w:p>
      <w:pPr>
        <w:pStyle w:val="Heading2"/>
      </w:pPr>
      <w:r>
        <w:t>Kontakt</w:t>
      </w:r>
    </w:p>
    <w:p>
      <w:pPr>
        <w:pStyle w:val="ListBullet"/>
      </w:pPr>
      <w:r>
        <w:t>Telefon: [Ihre Nummer]</w:t>
      </w:r>
    </w:p>
    <w:p>
      <w:pPr>
        <w:pStyle w:val="ListBullet"/>
      </w:pPr>
      <w:r>
        <w:t>E-Mail: [Ihre E-Mail]</w:t>
      </w:r>
    </w:p>
    <w:p>
      <w:pPr>
        <w:pStyle w:val="Heading2"/>
      </w:pPr>
      <w:r>
        <w:t>Foto</w:t>
      </w:r>
    </w:p>
    <w:p>
      <w:pPr>
        <w:pStyle w:val="ListBullet"/>
      </w:pPr>
      <w:r>
        <w:t>Platz für ein Bewerbungsfoto</w:t>
      </w:r>
    </w:p>
    <w:p>
      <w:pPr>
        <w:pStyle w:val="Heading2"/>
      </w:pPr>
      <w:r>
        <w:t>Bewerbungsziel</w:t>
      </w:r>
    </w:p>
    <w:p>
      <w:pPr>
        <w:pStyle w:val="ListBullet"/>
      </w:pPr>
      <w:r>
        <w:t>Bewerbung für: [Stellenbezeichnung]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