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Bewerbungsflyer</w:t>
      </w:r>
    </w:p>
    <w:p>
      <w:pPr>
        <w:pStyle w:val="Heading1"/>
      </w:pPr>
      <w:r>
        <w:t>Bewerbungsflyer</w:t>
      </w:r>
    </w:p>
    <w:p>
      <w:r>
        <w:t>**Bewerbungsflyer für [Position/Titel]**</w:t>
        <w:br/>
        <w:br/>
        <w:t>**Wer wir sind**:</w:t>
        <w:br/>
        <w:t>[Unternehmen Name] ist ein führendes Unternehmen in der [Branche]. Wir suchen leidenschaftliche und motivierte Mitarbeiter, die unser Team verstärken.</w:t>
        <w:br/>
        <w:br/>
        <w:t>**Was wir bieten**:</w:t>
        <w:br/>
        <w:t>- Ein innovatives Arbeitsumfeld</w:t>
        <w:br/>
        <w:t>- Umfangreiche Weiterbildungsmöglichkeiten</w:t>
        <w:br/>
        <w:t>- Flexible Arbeitszeiten</w:t>
        <w:br/>
        <w:br/>
        <w:t>**Was wir erwarten**:</w:t>
        <w:br/>
        <w:t>- Abgeschlossene Ausbildung oder Studium in [Bereich]</w:t>
        <w:br/>
        <w:t>- Teamgeist und Eigeninitiative</w:t>
        <w:br/>
        <w:t>- Begeisterung für [Thema/Branche]</w:t>
        <w:br/>
        <w:br/>
        <w:t>**Bewerbung an**:</w:t>
        <w:br/>
        <w:t>[Kontaktinformationen]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