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Bewerbungsmappe</w:t>
      </w:r>
    </w:p>
    <w:p>
      <w:r>
        <w:br/>
      </w:r>
    </w:p>
    <w:p>
      <w:r>
        <w:t>Bewerbungsmappe von [Ihr Name]</w:t>
        <w:br/>
        <w:br/>
        <w:t>Enthaltene Dokumente:</w:t>
        <w:br/>
        <w:t>1. Anschreiben</w:t>
        <w:br/>
        <w:t>2. Lebenslauf</w:t>
        <w:br/>
        <w:t>3. Zeugnisse</w:t>
        <w:br/>
        <w:t>4. Referenzen</w:t>
        <w:br/>
        <w:br/>
        <w:t>Diese Bewerbungsmappe enthält alle relevanten Informationen über meine Qualifikationen und Erfahrungen.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