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Bewerbungsmuster: Bewerbungsschreiben</w:t>
      </w:r>
    </w:p>
    <w:p>
      <w:pPr>
        <w:pStyle w:val="Heading2"/>
      </w:pPr>
      <w:r>
        <w:t>Einleitung</w:t>
      </w:r>
    </w:p>
    <w:p>
      <w:r>
        <w:t>Sehr geehrte/r [Name],</w:t>
        <w:br/>
        <w:br/>
        <w:t>hiermit bewerbe ich mich auf die ausgeschriebene Position als [Position].</w:t>
      </w:r>
    </w:p>
    <w:p>
      <w:pPr>
        <w:pStyle w:val="Heading2"/>
      </w:pPr>
      <w:r>
        <w:t>Qualifikationen</w:t>
      </w:r>
    </w:p>
    <w:p>
      <w:r>
        <w:t>Zu meinen Fähigkeiten gehören:</w:t>
        <w:br/>
        <w:t>- [Fähigkeit 1]</w:t>
        <w:br/>
        <w:t>- [Fähigkeit 2]</w:t>
      </w:r>
    </w:p>
    <w:p>
      <w:pPr>
        <w:pStyle w:val="Heading2"/>
      </w:pPr>
      <w:r>
        <w:t>Motivation</w:t>
      </w:r>
    </w:p>
    <w:p>
      <w:r>
        <w:t>Ihr Unternehmen ist für mich besonders interessant, weil [Beschreibung].</w:t>
      </w:r>
    </w:p>
    <w:p>
      <w:pPr>
        <w:pStyle w:val="Heading2"/>
      </w:pPr>
      <w:r>
        <w:t>Abschluss</w:t>
      </w:r>
    </w:p>
    <w:p>
      <w:r>
        <w:t>Vielen Dank für die Berücksichtigung meiner Bewerbung. Ich freue mich auf ein persönliches Gespräch.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