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Bewerbungsschreiben 2</w:t>
      </w:r>
    </w:p>
    <w:p>
      <w:r>
        <w:t>Bewerbung um die Position [Position] bei [Firma]. Sehr geehrte Damen und Herren, ich möchte mich hiermit für die Position als [Position] bewerben. Durch meine [Erfahrungen/Fähigkeiten] sehe ich mich gut geeignet für die Anforderungen dieser Position.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