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Bewerbungsschreiben Ausbildung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bewerbe ich mich für eine Ausbildung als [Beruf].</w:t>
      </w:r>
    </w:p>
    <w:p>
      <w:pPr>
        <w:pStyle w:val="Heading2"/>
      </w:pPr>
      <w:r>
        <w:t>Stärken</w:t>
      </w:r>
    </w:p>
    <w:p>
      <w:r>
        <w:t>Ich bin besonders interessiert an [Thema] und bringe folgende Stärken mit:</w:t>
        <w:br/>
        <w:t>- Stärke A</w:t>
        <w:br/>
        <w:t>- Stärke B</w:t>
      </w:r>
    </w:p>
    <w:p>
      <w:pPr>
        <w:pStyle w:val="Heading2"/>
      </w:pPr>
      <w:r>
        <w:t>Abschluss</w:t>
      </w:r>
    </w:p>
    <w:p>
      <w:r>
        <w:t>Ich freue mich, von Ihnen zu hören. 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