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Bewerbungsschreiben Ausbildung 2</w:t>
      </w:r>
    </w:p>
    <w:p>
      <w:pPr>
        <w:pStyle w:val="Heading1"/>
      </w:pPr>
      <w:r>
        <w:t>Einleitung</w:t>
      </w:r>
    </w:p>
    <w:p>
      <w:r>
        <w:t>Sehr geehrte Damen und Herren, mit großem Interesse habe ich Ihre Stellenanzeige für die Ausbildung als [Beruf] gelesen und möchte mich hiermit bewerben.</w:t>
      </w:r>
    </w:p>
    <w:p/>
    <w:p>
      <w:pPr>
        <w:pStyle w:val="Heading1"/>
      </w:pPr>
      <w:r>
        <w:t>Motivation</w:t>
      </w:r>
    </w:p>
    <w:p>
      <w:r>
        <w:t>Ich habe mich entschieden, diese Ausbildung zu beginnen, weil ich [Grund] und meine Kenntnisse im Bereich [Bereich] vertiefen möchte.</w:t>
      </w:r>
    </w:p>
    <w:p/>
    <w:p>
      <w:pPr>
        <w:pStyle w:val="Heading1"/>
      </w:pPr>
      <w:r>
        <w:t>Schluss</w:t>
      </w:r>
    </w:p>
    <w:p>
      <w:r>
        <w:t>Ich freue mich auf die Möglichkeit, mich Ihnen persönlich vorzustellen und mehr über die Ausbildung zu erfahren.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