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 als Krankenschwester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Krankenhaus: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Bewerbung als Krankenschwester</w:t>
      </w:r>
    </w:p>
    <w:p>
      <w:pPr>
        <w:pStyle w:val="Heading2"/>
      </w:pPr>
      <w:r>
        <w:t>Einleitung</w:t>
      </w:r>
    </w:p>
    <w:p>
      <w:pPr>
        <w:pStyle w:val="ListBullet"/>
      </w:pPr>
      <w:r>
        <w:t>Sehr geehrte Damen und Herren,</w:t>
      </w:r>
    </w:p>
    <w:p>
      <w:pPr>
        <w:pStyle w:val="ListBullet"/>
      </w:pPr>
      <w:r>
        <w:t>mit großem Interesse bewerbe ich mich für die ausgeschriebene Position als Krankenschwester in Ihrem Haus.</w:t>
      </w:r>
    </w:p>
    <w:p>
      <w:pPr>
        <w:pStyle w:val="Heading2"/>
      </w:pPr>
      <w:r>
        <w:t>Erfahrungen</w:t>
      </w:r>
    </w:p>
    <w:p>
      <w:pPr>
        <w:pStyle w:val="ListBullet"/>
      </w:pPr>
      <w:r>
        <w:t>Ich verfüge über [X Jahre] Berufserfahrung im Bereich [Fachgebiet] und habe umfassende Kenntnisse in der Patientenversorgung.</w:t>
      </w:r>
    </w:p>
    <w:p>
      <w:pPr>
        <w:pStyle w:val="Heading2"/>
      </w:pPr>
      <w:r>
        <w:t>Stärken</w:t>
      </w:r>
    </w:p>
    <w:p>
      <w:pPr>
        <w:pStyle w:val="ListBullet"/>
      </w:pPr>
      <w:r>
        <w:t>Meine Stärken sind Empathie, Teamfähigkeit und eine hohe Belastbarkeit im Arbeitsalltag.</w:t>
      </w:r>
    </w:p>
    <w:p>
      <w:pPr>
        <w:pStyle w:val="Heading2"/>
      </w:pPr>
      <w:r>
        <w:t>Schluss</w:t>
      </w:r>
    </w:p>
    <w:p>
      <w:pPr>
        <w:pStyle w:val="ListBullet"/>
      </w:pPr>
      <w:r>
        <w:t>Ich freue mich auf die Gelegenheit, mich persönlich bei Ihnen vorzustellen.</w:t>
      </w:r>
    </w:p>
    <w:p>
      <w:pPr>
        <w:pStyle w:val="ListBullet"/>
      </w:pPr>
      <w:r>
        <w:t>Mit freundlichen Grüßen, 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