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Bewerbungsschreiben für eine Lehrstelle</w:t>
        <w:br/>
        <w:br/>
        <w:t>Sehr geehrte Damen und Herren,</w:t>
        <w:br/>
        <w:br/>
        <w:t>ich bewerbe mich um die Lehrstelle als [Berufsbezeichnung] in Ihrem Unternehmen. Ich bin überzeugt, dass ich mit meiner Motivation und meinen Fähigkeiten gut in Ihr Team passen werde.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