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pPr>
      <w:r>
        <w:rPr>
          <w:b/>
          <w:sz w:val="28"/>
        </w:rPr>
        <w:t>Bewerbungsschreiben Pflegefachkraft</w:t>
      </w:r>
    </w:p>
    <w:p>
      <w:r>
        <w:br/>
      </w:r>
    </w:p>
    <w:p>
      <w:r>
        <w:t>[Ihr Name]</w:t>
        <w:br/>
        <w:t>[Ihre Adresse]</w:t>
        <w:br/>
        <w:t>[PLZ, Ort]</w:t>
        <w:br/>
        <w:t>[E-Mail / Telefon]</w:t>
        <w:br/>
        <w:br/>
        <w:t>[Datum]</w:t>
        <w:br/>
        <w:br/>
        <w:t>[Krankenhaus/Pflegeeinrichtung]</w:t>
        <w:br/>
        <w:t>[Adresse]</w:t>
        <w:br/>
        <w:t>[PLZ, Ort]</w:t>
        <w:br/>
        <w:br/>
        <w:t>Betreff: Bewerbung als Pflegefachkraft</w:t>
        <w:br/>
        <w:br/>
        <w:t>Sehr geehrte Damen und Herren,</w:t>
        <w:br/>
        <w:br/>
        <w:t>ich bewerbe mich mit großer Begeisterung als Pflegefachkraft in Ihrer Einrichtung. Durch meine Erfahrung in der Pflege bringe ich die notwendigen Qualifikationen und Empathie mit, um Ihre Patienten optimal zu betreuen.</w:t>
        <w:br/>
        <w:br/>
        <w:t>[Erfahrungen und Motivation]</w:t>
        <w:br/>
        <w:br/>
        <w:t>Ich freue mich auf die Möglichkeit, mich Ihnen persönlich vorzustellen.</w:t>
        <w:br/>
        <w:br/>
        <w:t>Mit freundlichen Grüßen,</w:t>
        <w:br/>
        <w:t>[Ihr Name]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