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Bewerbungsschreiben Praktikum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Firma ABC, Praktikumsbetreuung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Bewerbung um ein Praktikum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 mit großem Interesse bewerbe ich mich für ein Praktikum in Ihrem Unternehmen.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