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Bewerbungsschreiben: Reinigungskraft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bewerbe ich mich um die Stelle als Reinigungskraft in Ihrem Unternehmen.</w:t>
      </w:r>
    </w:p>
    <w:p>
      <w:pPr>
        <w:pStyle w:val="Heading2"/>
      </w:pPr>
      <w:r>
        <w:t>Erfahrungen</w:t>
      </w:r>
    </w:p>
    <w:p>
      <w:r>
        <w:t>Ich habe [Anzahl] Jahre Erfahrung in der Gebäudereinigung und bin mit den Anforderungen bestens vertraut.</w:t>
      </w:r>
    </w:p>
    <w:p>
      <w:pPr>
        <w:pStyle w:val="Heading2"/>
      </w:pPr>
      <w:r>
        <w:t>Stärken</w:t>
      </w:r>
    </w:p>
    <w:p>
      <w:r>
        <w:t>Zu meinen Stärken gehören Zuverlässigkeit, Pünktlichkeit und Sorgfalt.</w:t>
      </w:r>
    </w:p>
    <w:p>
      <w:pPr>
        <w:pStyle w:val="Heading2"/>
      </w:pPr>
      <w:r>
        <w:t>Abschluss</w:t>
      </w:r>
    </w:p>
    <w:p>
      <w:r>
        <w:t>Ich freue mich auf die Möglichkeit, Sie in einem persönlichen Gespräch von meinen Fähigkeiten zu überzeugen.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