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Bewerbungsschreiben Schuelerpraktikum</w:t>
      </w:r>
    </w:p>
    <w:p>
      <w:r>
        <w:br/>
        <w:t>Bewerbung um ein Schülerpraktikum</w:t>
        <w:br/>
        <w:br/>
        <w:t>Sehr geehrte Damen und Herren,</w:t>
        <w:br/>
        <w:br/>
        <w:t>mit großem Interesse habe ich erfahren, dass Sie Praktikumsplätze in Ihrem Unternehmen anbieten. Hiermit möchte ich mich um ein Schülerpraktikum im Zeitraum vom [Startdatum] bis [Enddatum] bewerben.</w:t>
        <w:br/>
        <w:br/>
        <w:t>1. Persönliche Angaben:</w:t>
        <w:br/>
        <w:t xml:space="preserve">   - Name: [Ihr Name]</w:t>
        <w:br/>
        <w:t xml:space="preserve">   - Geburtsdatum: [Geburtsdatum]</w:t>
        <w:br/>
        <w:t xml:space="preserve">   - Schule: [Schulname]</w:t>
        <w:br/>
        <w:t xml:space="preserve">   - Jahrgangsstufe: [Jahrgangsstufe]</w:t>
        <w:br/>
        <w:t xml:space="preserve">   - Fachrichtung: [Fachrichtung, z.B. Wirtschaft, Technik, etc.]</w:t>
        <w:br/>
        <w:br/>
        <w:t>2. Motivation:</w:t>
        <w:br/>
        <w:t xml:space="preserve">   - [Warum möchten Sie das Praktikum machen? Was interessiert Sie an diesem Beruf?]</w:t>
        <w:br/>
        <w:br/>
        <w:t>Ich freue mich auf Ihre Rückmeldung und die Möglichkeit, Einblicke in den Berufsalltag bei [Unternehmensname] zu erhalten.</w:t>
        <w:br/>
        <w:br/>
        <w:t>Mit freundlichen Grüßen,</w:t>
        <w:br/>
        <w:t>[Ihr Name]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