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Bewerbungsunterlagen</w:t>
      </w:r>
    </w:p>
    <w:p>
      <w:r>
        <w:br/>
      </w:r>
    </w:p>
    <w:p>
      <w:r>
        <w:t>Bewerbungsunterlagen</w:t>
        <w:br/>
        <w:br/>
        <w:t>Diese Bewerbungsmappe enthält folgende Dokumente:</w:t>
        <w:br/>
        <w:br/>
        <w:t>1. Anschreiben</w:t>
        <w:br/>
        <w:t>2. Lebenslauf</w:t>
        <w:br/>
        <w:t>3. Zeugnisse</w:t>
        <w:br/>
        <w:t>4. Referenzen</w:t>
        <w:br/>
        <w:br/>
        <w:t>Bitte prüfen Sie meine Unterlagen und geben Sie mir eine Rückmeldung.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