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Bewertungsbogen</w:t>
      </w:r>
    </w:p>
    <w:p>
      <w:r>
        <w:br/>
      </w:r>
    </w:p>
    <w:p>
      <w:r>
        <w:t>Bewertungsbogen</w:t>
        <w:br/>
        <w:br/>
        <w:t>Bewertete Person: [Name]</w:t>
        <w:br/>
        <w:t>Datum: [TT.MM.JJJJ]</w:t>
        <w:br/>
        <w:br/>
        <w:t>Kriterien:</w:t>
        <w:br/>
        <w:t>- Fachkompetenz: [Bewertung]</w:t>
        <w:br/>
        <w:t>- Teamfähigkeit: [Bewertung]</w:t>
        <w:br/>
        <w:t>- Engagement: [Bewertung]</w:t>
        <w:br/>
        <w:br/>
        <w:t>Zusammenfassung:</w:t>
        <w:br/>
        <w:t>[Weitere Anmerkungen]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