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Bewertungsbogen Vorstellungsgespraech</w:t>
      </w:r>
    </w:p>
    <w:p>
      <w:pPr>
        <w:pStyle w:val="Heading1"/>
      </w:pPr>
      <w:r>
        <w:t>Bewertungsbogen Vorstellungsgespräch</w:t>
      </w:r>
    </w:p>
    <w:p>
      <w:r>
        <w:t>**Bewertungsbogen für das Vorstellungsgespräch**</w:t>
        <w:br/>
        <w:br/>
        <w:t xml:space="preserve">**Kandidat**: [Name des Kandidaten]  </w:t>
        <w:br/>
        <w:t xml:space="preserve">**Position**: [Position]  </w:t>
        <w:br/>
        <w:t xml:space="preserve">**Datum des Gesprächs**: [Datum]  </w:t>
        <w:br/>
        <w:t>**Gesprächsführer**: [Name des Gesprächsführers]</w:t>
        <w:br/>
        <w:br/>
        <w:t>**1. Fachliche Qualifikationen**:</w:t>
        <w:br/>
        <w:t>- Sehr gut / Gut / Befriedigend / Ausreichend / Mangelhaft</w:t>
        <w:br/>
        <w:br/>
        <w:t>**2. Soziale Kompetenz**:</w:t>
        <w:br/>
        <w:t>- Sehr gut / Gut / Befriedigend / Ausreichend / Mangelhaft</w:t>
        <w:br/>
        <w:br/>
        <w:t>**3. Motivation und Interesse**:</w:t>
        <w:br/>
        <w:t>- Sehr gut / Gut / Befriedigend / Ausreichend / Mangelhaft</w:t>
        <w:br/>
        <w:br/>
        <w:t>**4. Kommunikationsfähigkeiten**:</w:t>
        <w:br/>
        <w:t>- Sehr gut / Gut / Befriedigend / Ausreichend / Mangelhaft</w:t>
        <w:br/>
        <w:br/>
        <w:t>**Gesamteindruck**: [Zusammenfassung der Beurteilung]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