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Bewirtungsbeleg</w:t>
      </w:r>
    </w:p>
    <w:p>
      <w:r>
        <w:t>Bewirtungsbeleg für das Geschäftsessen am [Datum]. Teilnehmer: [Namen der Teilnehmer]. Bewirtungskosten: [Betrag]. Zweck der Bewirtung: [Zweck].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