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Bewirtungsbeleg_2</w:t>
      </w:r>
    </w:p>
    <w:p>
      <w:r>
        <w:t>Bewirtungsbeleg - Beispiel für eine bewirtete Person.</w:t>
      </w:r>
    </w:p>
    <w:p>
      <w:r>
        <w:t>Datum: 15. Januar 2025</w:t>
      </w:r>
    </w:p>
    <w:p>
      <w:r>
        <w:t>Gast: Max Mustermann</w:t>
      </w:r>
    </w:p>
    <w:p>
      <w:r>
        <w:t>Bewirtungskosten: 50 Euro</w:t>
      </w:r>
    </w:p>
    <w:p>
      <w:r>
        <w:t>Gesamtbetrag: 50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